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572D" w14:textId="77777777" w:rsidR="00D442C8" w:rsidRDefault="00D442C8" w:rsidP="00D055F2">
      <w:pPr>
        <w:pStyle w:val="Cmsor7"/>
        <w:keepNext/>
        <w:numPr>
          <w:ilvl w:val="6"/>
          <w:numId w:val="0"/>
        </w:numPr>
        <w:tabs>
          <w:tab w:val="num" w:pos="0"/>
        </w:tabs>
        <w:suppressAutoHyphens/>
        <w:spacing w:before="0" w:after="0"/>
        <w:rPr>
          <w:i/>
          <w:iCs/>
          <w:sz w:val="26"/>
          <w:szCs w:val="26"/>
        </w:rPr>
      </w:pPr>
    </w:p>
    <w:p w14:paraId="211C5C40" w14:textId="77777777" w:rsidR="00D442C8" w:rsidRDefault="00D442C8" w:rsidP="00D055F2">
      <w:pPr>
        <w:rPr>
          <w:sz w:val="30"/>
          <w:szCs w:val="30"/>
          <w:u w:val="single"/>
        </w:rPr>
      </w:pPr>
    </w:p>
    <w:p w14:paraId="580BC350" w14:textId="77777777" w:rsidR="00D442C8" w:rsidRDefault="00D442C8" w:rsidP="00B44C3D">
      <w:pPr>
        <w:jc w:val="center"/>
        <w:rPr>
          <w:b/>
          <w:sz w:val="34"/>
          <w:szCs w:val="34"/>
        </w:rPr>
      </w:pPr>
      <w:r w:rsidRPr="00AE7F10">
        <w:rPr>
          <w:b/>
          <w:sz w:val="34"/>
          <w:szCs w:val="34"/>
        </w:rPr>
        <w:t>Felhívás – Iskolakezdési támogatás</w:t>
      </w:r>
    </w:p>
    <w:p w14:paraId="1F0D4793" w14:textId="77777777" w:rsidR="00ED6D48" w:rsidRPr="00AE7F10" w:rsidRDefault="00ED6D48" w:rsidP="00B44C3D">
      <w:pPr>
        <w:jc w:val="center"/>
        <w:rPr>
          <w:b/>
          <w:sz w:val="34"/>
          <w:szCs w:val="34"/>
        </w:rPr>
      </w:pPr>
    </w:p>
    <w:p w14:paraId="3ECAABB6" w14:textId="2F3EC3ED" w:rsidR="006D6348" w:rsidRDefault="006D6348" w:rsidP="006D634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Dombóvár Város Önkormányzata </w:t>
      </w:r>
      <w:r w:rsidR="003766E5">
        <w:rPr>
          <w:sz w:val="26"/>
          <w:szCs w:val="26"/>
        </w:rPr>
        <w:t>202</w:t>
      </w:r>
      <w:r w:rsidR="008B2198">
        <w:rPr>
          <w:sz w:val="26"/>
          <w:szCs w:val="26"/>
        </w:rPr>
        <w:t>6</w:t>
      </w:r>
      <w:r w:rsidR="003766E5">
        <w:rPr>
          <w:sz w:val="26"/>
          <w:szCs w:val="26"/>
        </w:rPr>
        <w:t xml:space="preserve">. évben </w:t>
      </w:r>
      <w:r>
        <w:rPr>
          <w:sz w:val="26"/>
          <w:szCs w:val="26"/>
        </w:rPr>
        <w:t xml:space="preserve">ismét </w:t>
      </w:r>
      <w:r w:rsidR="003766E5">
        <w:rPr>
          <w:sz w:val="26"/>
          <w:szCs w:val="26"/>
        </w:rPr>
        <w:t xml:space="preserve">támogatást nyújt </w:t>
      </w:r>
      <w:r>
        <w:rPr>
          <w:sz w:val="26"/>
          <w:szCs w:val="26"/>
        </w:rPr>
        <w:t>a</w:t>
      </w:r>
      <w:r w:rsidR="003766E5">
        <w:rPr>
          <w:sz w:val="26"/>
          <w:szCs w:val="26"/>
        </w:rPr>
        <w:t xml:space="preserve"> rászoruló</w:t>
      </w:r>
      <w:r>
        <w:rPr>
          <w:sz w:val="26"/>
          <w:szCs w:val="26"/>
        </w:rPr>
        <w:t xml:space="preserve"> családok</w:t>
      </w:r>
      <w:r w:rsidR="003766E5">
        <w:rPr>
          <w:sz w:val="26"/>
          <w:szCs w:val="26"/>
        </w:rPr>
        <w:t>nak</w:t>
      </w:r>
      <w:r w:rsidR="00F85423">
        <w:rPr>
          <w:sz w:val="26"/>
          <w:szCs w:val="26"/>
        </w:rPr>
        <w:t xml:space="preserve"> az iskolakezdéssel járó kiadások mérséklésére</w:t>
      </w:r>
      <w:r>
        <w:rPr>
          <w:sz w:val="26"/>
          <w:szCs w:val="26"/>
        </w:rPr>
        <w:t xml:space="preserve">. </w:t>
      </w:r>
    </w:p>
    <w:p w14:paraId="002A3F2F" w14:textId="77777777" w:rsidR="006D6348" w:rsidRDefault="006D6348" w:rsidP="006D6348">
      <w:pPr>
        <w:jc w:val="both"/>
        <w:rPr>
          <w:sz w:val="26"/>
          <w:szCs w:val="26"/>
        </w:rPr>
      </w:pPr>
    </w:p>
    <w:p w14:paraId="6FC6AE49" w14:textId="77777777" w:rsidR="006D6348" w:rsidRPr="00EA688E" w:rsidRDefault="006D6348" w:rsidP="006D6348">
      <w:pPr>
        <w:jc w:val="both"/>
        <w:rPr>
          <w:b/>
          <w:bCs/>
          <w:sz w:val="26"/>
          <w:szCs w:val="26"/>
        </w:rPr>
      </w:pPr>
      <w:r w:rsidRPr="00EA688E">
        <w:rPr>
          <w:b/>
          <w:bCs/>
          <w:sz w:val="26"/>
          <w:szCs w:val="26"/>
        </w:rPr>
        <w:t xml:space="preserve">A támogatásra jogosult az a szülő, nevelőszülő, gyám, </w:t>
      </w:r>
    </w:p>
    <w:p w14:paraId="341919E9" w14:textId="022FF5DA" w:rsidR="006D6348" w:rsidRDefault="006D6348" w:rsidP="006D6348">
      <w:pPr>
        <w:numPr>
          <w:ilvl w:val="0"/>
          <w:numId w:val="3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aki a köznevelési intézménybe járó gyermekre való tekintettel rendszeres gyermekvédelmi kedvezményre </w:t>
      </w:r>
      <w:r>
        <w:rPr>
          <w:b/>
          <w:bCs/>
          <w:sz w:val="26"/>
          <w:szCs w:val="26"/>
        </w:rPr>
        <w:t>nem</w:t>
      </w:r>
      <w:r>
        <w:rPr>
          <w:sz w:val="26"/>
          <w:szCs w:val="26"/>
        </w:rPr>
        <w:t xml:space="preserve"> jogosult </w:t>
      </w:r>
    </w:p>
    <w:p w14:paraId="4203DD61" w14:textId="36E777B3" w:rsidR="006D6348" w:rsidRDefault="006D6348" w:rsidP="006D6348">
      <w:pPr>
        <w:numPr>
          <w:ilvl w:val="0"/>
          <w:numId w:val="33"/>
        </w:numPr>
        <w:jc w:val="both"/>
        <w:rPr>
          <w:sz w:val="26"/>
          <w:szCs w:val="26"/>
        </w:rPr>
      </w:pPr>
      <w:r>
        <w:rPr>
          <w:sz w:val="26"/>
          <w:szCs w:val="26"/>
        </w:rPr>
        <w:t>a családjában az egy főre jutó jövedelem nem haladja meg a 1</w:t>
      </w:r>
      <w:r w:rsidR="009304B2">
        <w:rPr>
          <w:sz w:val="26"/>
          <w:szCs w:val="26"/>
        </w:rPr>
        <w:t>28.250</w:t>
      </w:r>
      <w:r>
        <w:rPr>
          <w:sz w:val="26"/>
          <w:szCs w:val="26"/>
        </w:rPr>
        <w:t xml:space="preserve">,- Ft-ot. </w:t>
      </w:r>
      <w:r>
        <w:rPr>
          <w:b/>
          <w:sz w:val="26"/>
          <w:szCs w:val="26"/>
        </w:rPr>
        <w:t xml:space="preserve">(a kérelemhez csatolni kell a </w:t>
      </w:r>
      <w:r w:rsidR="003766E5">
        <w:rPr>
          <w:b/>
          <w:sz w:val="26"/>
          <w:szCs w:val="26"/>
        </w:rPr>
        <w:t xml:space="preserve">család </w:t>
      </w:r>
      <w:r>
        <w:rPr>
          <w:b/>
          <w:sz w:val="26"/>
          <w:szCs w:val="26"/>
        </w:rPr>
        <w:t>tagjainak jövedelemigazolását)</w:t>
      </w:r>
    </w:p>
    <w:p w14:paraId="2950B4FF" w14:textId="77777777" w:rsidR="006D6348" w:rsidRDefault="006D6348" w:rsidP="006D6348">
      <w:pPr>
        <w:numPr>
          <w:ilvl w:val="0"/>
          <w:numId w:val="33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 gyermek általános iskolai vagy középiskolai jogviszonnyal rendelkezik</w:t>
      </w:r>
    </w:p>
    <w:p w14:paraId="183C5D8D" w14:textId="77777777" w:rsidR="006D6348" w:rsidRDefault="006D6348" w:rsidP="006D6348">
      <w:pPr>
        <w:ind w:left="780"/>
        <w:jc w:val="both"/>
        <w:rPr>
          <w:sz w:val="26"/>
          <w:szCs w:val="26"/>
        </w:rPr>
      </w:pPr>
    </w:p>
    <w:p w14:paraId="5EDDA590" w14:textId="77777777" w:rsidR="006D6348" w:rsidRDefault="006D6348" w:rsidP="006D6348">
      <w:pPr>
        <w:jc w:val="both"/>
        <w:rPr>
          <w:sz w:val="26"/>
          <w:szCs w:val="26"/>
        </w:rPr>
      </w:pPr>
    </w:p>
    <w:p w14:paraId="7825801E" w14:textId="11EDEDA0" w:rsidR="006D6348" w:rsidRDefault="006D6348" w:rsidP="006D6348">
      <w:pPr>
        <w:jc w:val="both"/>
        <w:rPr>
          <w:sz w:val="26"/>
          <w:szCs w:val="26"/>
        </w:rPr>
      </w:pPr>
      <w:r w:rsidRPr="00EA688E">
        <w:rPr>
          <w:b/>
          <w:bCs/>
          <w:sz w:val="26"/>
          <w:szCs w:val="26"/>
        </w:rPr>
        <w:t>A támogatás összege 10.000,- Ft. gyermekenként</w:t>
      </w:r>
      <w:r w:rsidR="003766E5" w:rsidRPr="00EA688E">
        <w:rPr>
          <w:b/>
          <w:bCs/>
          <w:sz w:val="26"/>
          <w:szCs w:val="26"/>
        </w:rPr>
        <w:t>,</w:t>
      </w:r>
      <w:r w:rsidR="003766E5">
        <w:rPr>
          <w:sz w:val="26"/>
          <w:szCs w:val="26"/>
        </w:rPr>
        <w:t xml:space="preserve"> melyet utalvány formájában biztosítunk</w:t>
      </w:r>
      <w:r>
        <w:rPr>
          <w:sz w:val="26"/>
          <w:szCs w:val="26"/>
        </w:rPr>
        <w:t>.</w:t>
      </w:r>
    </w:p>
    <w:p w14:paraId="51B0F3F0" w14:textId="77777777" w:rsidR="006D6348" w:rsidRDefault="006D6348" w:rsidP="006D6348">
      <w:pPr>
        <w:jc w:val="both"/>
        <w:rPr>
          <w:sz w:val="26"/>
          <w:szCs w:val="26"/>
        </w:rPr>
      </w:pPr>
    </w:p>
    <w:p w14:paraId="0C8B0D8A" w14:textId="73FB8090" w:rsidR="006D6348" w:rsidRDefault="006D6348" w:rsidP="006D6348">
      <w:pPr>
        <w:jc w:val="both"/>
        <w:rPr>
          <w:sz w:val="26"/>
          <w:szCs w:val="26"/>
        </w:rPr>
      </w:pPr>
      <w:r>
        <w:rPr>
          <w:sz w:val="26"/>
          <w:szCs w:val="26"/>
        </w:rPr>
        <w:t>A kérelmet a Dombóvári Közös Önkormányzati Hivatal</w:t>
      </w:r>
      <w:r w:rsidR="003766E5">
        <w:rPr>
          <w:sz w:val="26"/>
          <w:szCs w:val="26"/>
        </w:rPr>
        <w:t>ban</w:t>
      </w:r>
      <w:r>
        <w:rPr>
          <w:sz w:val="26"/>
          <w:szCs w:val="26"/>
        </w:rPr>
        <w:t xml:space="preserve"> </w:t>
      </w:r>
      <w:r w:rsidR="003766E5">
        <w:rPr>
          <w:sz w:val="26"/>
          <w:szCs w:val="26"/>
        </w:rPr>
        <w:t>(</w:t>
      </w:r>
      <w:r>
        <w:rPr>
          <w:sz w:val="26"/>
          <w:szCs w:val="26"/>
        </w:rPr>
        <w:t>7200 Dombóvár, Szabadság u. 18.</w:t>
      </w:r>
      <w:r w:rsidR="003766E5">
        <w:rPr>
          <w:sz w:val="26"/>
          <w:szCs w:val="26"/>
        </w:rPr>
        <w:t>)</w:t>
      </w:r>
      <w:r>
        <w:rPr>
          <w:sz w:val="26"/>
          <w:szCs w:val="26"/>
        </w:rPr>
        <w:t xml:space="preserve"> ügyfélfogadási időbe</w:t>
      </w:r>
      <w:r w:rsidR="003766E5">
        <w:rPr>
          <w:sz w:val="26"/>
          <w:szCs w:val="26"/>
        </w:rPr>
        <w:t>n</w:t>
      </w:r>
      <w:r>
        <w:rPr>
          <w:sz w:val="26"/>
          <w:szCs w:val="26"/>
        </w:rPr>
        <w:t xml:space="preserve"> lehet benyújtani. A kérelem letölthető a </w:t>
      </w:r>
      <w:hyperlink r:id="rId7" w:history="1">
        <w:r>
          <w:rPr>
            <w:rStyle w:val="Hiperhivatkozs"/>
            <w:sz w:val="26"/>
            <w:szCs w:val="26"/>
          </w:rPr>
          <w:t>www.dombovar.hu</w:t>
        </w:r>
      </w:hyperlink>
      <w:r>
        <w:rPr>
          <w:sz w:val="26"/>
          <w:szCs w:val="26"/>
        </w:rPr>
        <w:t xml:space="preserve"> oldalról</w:t>
      </w:r>
      <w:r w:rsidR="003766E5">
        <w:rPr>
          <w:sz w:val="26"/>
          <w:szCs w:val="26"/>
        </w:rPr>
        <w:t xml:space="preserve"> vagy személyesen igényelhető a Hivatalban</w:t>
      </w:r>
      <w:r>
        <w:rPr>
          <w:sz w:val="26"/>
          <w:szCs w:val="26"/>
        </w:rPr>
        <w:t>.</w:t>
      </w:r>
    </w:p>
    <w:p w14:paraId="4D932852" w14:textId="77777777" w:rsidR="006D6348" w:rsidRDefault="006D6348" w:rsidP="006D6348">
      <w:pPr>
        <w:jc w:val="both"/>
        <w:rPr>
          <w:sz w:val="26"/>
          <w:szCs w:val="26"/>
        </w:rPr>
      </w:pPr>
    </w:p>
    <w:p w14:paraId="217EACAE" w14:textId="15898475" w:rsidR="006D6348" w:rsidRDefault="006D6348" w:rsidP="006D634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 kérelem 202</w:t>
      </w:r>
      <w:r w:rsidR="008B2198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. szeptember 30. napjáig adható be. </w:t>
      </w:r>
    </w:p>
    <w:p w14:paraId="13B34F5A" w14:textId="77777777" w:rsidR="006D6348" w:rsidRDefault="006D6348" w:rsidP="006D6348">
      <w:pPr>
        <w:jc w:val="both"/>
        <w:rPr>
          <w:sz w:val="26"/>
          <w:szCs w:val="26"/>
        </w:rPr>
      </w:pPr>
    </w:p>
    <w:p w14:paraId="60F7F5C0" w14:textId="77777777" w:rsidR="006D6348" w:rsidRDefault="006D6348" w:rsidP="006D6348">
      <w:pPr>
        <w:jc w:val="both"/>
        <w:rPr>
          <w:sz w:val="26"/>
          <w:szCs w:val="26"/>
        </w:rPr>
      </w:pPr>
    </w:p>
    <w:p w14:paraId="239BC096" w14:textId="77777777" w:rsidR="006D6348" w:rsidRDefault="006D6348" w:rsidP="006D6348">
      <w:pPr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Dombóvár Város Önkormányzata</w:t>
      </w:r>
    </w:p>
    <w:p w14:paraId="2937FB4F" w14:textId="77777777" w:rsidR="006D6348" w:rsidRDefault="006D6348" w:rsidP="006D6348">
      <w:pPr>
        <w:jc w:val="both"/>
      </w:pPr>
    </w:p>
    <w:p w14:paraId="5650B984" w14:textId="77777777" w:rsidR="00D442C8" w:rsidRDefault="00D442C8" w:rsidP="00B44C3D">
      <w:pPr>
        <w:rPr>
          <w:sz w:val="30"/>
          <w:szCs w:val="30"/>
        </w:rPr>
      </w:pPr>
    </w:p>
    <w:sectPr w:rsidR="00D442C8" w:rsidSect="00035FC6">
      <w:headerReference w:type="default" r:id="rId8"/>
      <w:pgSz w:w="11907" w:h="16840" w:code="9"/>
      <w:pgMar w:top="1418" w:right="1418" w:bottom="1079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AA2F" w14:textId="77777777" w:rsidR="002E3935" w:rsidRDefault="002E3935">
      <w:r>
        <w:separator/>
      </w:r>
    </w:p>
  </w:endnote>
  <w:endnote w:type="continuationSeparator" w:id="0">
    <w:p w14:paraId="1DB8941E" w14:textId="77777777" w:rsidR="002E3935" w:rsidRDefault="002E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AB1E" w14:textId="77777777" w:rsidR="002E3935" w:rsidRDefault="002E3935">
      <w:r>
        <w:separator/>
      </w:r>
    </w:p>
  </w:footnote>
  <w:footnote w:type="continuationSeparator" w:id="0">
    <w:p w14:paraId="69B0EC60" w14:textId="77777777" w:rsidR="002E3935" w:rsidRDefault="002E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D4B0" w14:textId="77777777" w:rsidR="00D442C8" w:rsidRDefault="00D442C8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4F3B1F81" w14:textId="77777777" w:rsidR="00D442C8" w:rsidRDefault="00D442C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B"/>
    <w:multiLevelType w:val="multilevel"/>
    <w:tmpl w:val="0000000B"/>
    <w:name w:val="WW8Num1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F"/>
    <w:multiLevelType w:val="singleLevel"/>
    <w:tmpl w:val="0000000F"/>
    <w:name w:val="WW8Num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8CD44B4"/>
    <w:multiLevelType w:val="hybridMultilevel"/>
    <w:tmpl w:val="CAA0168C"/>
    <w:lvl w:ilvl="0" w:tplc="EF4259AC">
      <w:start w:val="1"/>
      <w:numFmt w:val="bullet"/>
      <w:lvlText w:val="­"/>
      <w:lvlJc w:val="left"/>
      <w:pPr>
        <w:tabs>
          <w:tab w:val="num" w:pos="1284"/>
        </w:tabs>
        <w:ind w:left="1284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09EC4EEB"/>
    <w:multiLevelType w:val="hybridMultilevel"/>
    <w:tmpl w:val="8274348A"/>
    <w:lvl w:ilvl="0" w:tplc="EF4259AC">
      <w:start w:val="1"/>
      <w:numFmt w:val="bullet"/>
      <w:lvlText w:val="­"/>
      <w:lvlJc w:val="left"/>
      <w:pPr>
        <w:tabs>
          <w:tab w:val="num" w:pos="1278"/>
        </w:tabs>
        <w:ind w:left="127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8" w15:restartNumberingAfterBreak="0">
    <w:nsid w:val="12D51923"/>
    <w:multiLevelType w:val="hybridMultilevel"/>
    <w:tmpl w:val="3364E49A"/>
    <w:lvl w:ilvl="0" w:tplc="EF4259AC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4CB6F4B"/>
    <w:multiLevelType w:val="singleLevel"/>
    <w:tmpl w:val="32C03650"/>
    <w:lvl w:ilvl="0">
      <w:start w:val="1"/>
      <w:numFmt w:val="decimal"/>
      <w:lvlText w:val="%1.)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0" w15:restartNumberingAfterBreak="0">
    <w:nsid w:val="1530151C"/>
    <w:multiLevelType w:val="hybridMultilevel"/>
    <w:tmpl w:val="2D78E280"/>
    <w:lvl w:ilvl="0" w:tplc="EF4259A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A82BC8"/>
    <w:multiLevelType w:val="singleLevel"/>
    <w:tmpl w:val="0C4E7D68"/>
    <w:lvl w:ilvl="0">
      <w:start w:val="1"/>
      <w:numFmt w:val="lowerLetter"/>
      <w:lvlText w:val="%1.)"/>
      <w:lvlJc w:val="left"/>
      <w:pPr>
        <w:tabs>
          <w:tab w:val="num" w:pos="907"/>
        </w:tabs>
        <w:ind w:left="907" w:hanging="453"/>
      </w:pPr>
      <w:rPr>
        <w:rFonts w:cs="Times New Roman"/>
      </w:rPr>
    </w:lvl>
  </w:abstractNum>
  <w:abstractNum w:abstractNumId="12" w15:restartNumberingAfterBreak="0">
    <w:nsid w:val="1A01470A"/>
    <w:multiLevelType w:val="hybridMultilevel"/>
    <w:tmpl w:val="29784460"/>
    <w:lvl w:ilvl="0" w:tplc="EF4259A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35BB2"/>
    <w:multiLevelType w:val="hybridMultilevel"/>
    <w:tmpl w:val="51988722"/>
    <w:lvl w:ilvl="0" w:tplc="0430F29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5940E1"/>
    <w:multiLevelType w:val="hybridMultilevel"/>
    <w:tmpl w:val="792298F2"/>
    <w:lvl w:ilvl="0" w:tplc="2598A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53EBF"/>
    <w:multiLevelType w:val="hybridMultilevel"/>
    <w:tmpl w:val="E42E4672"/>
    <w:lvl w:ilvl="0" w:tplc="EF4259A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C7191"/>
    <w:multiLevelType w:val="hybridMultilevel"/>
    <w:tmpl w:val="4A9C99DA"/>
    <w:lvl w:ilvl="0" w:tplc="EF4259AC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AD511D"/>
    <w:multiLevelType w:val="singleLevel"/>
    <w:tmpl w:val="0C4E7D68"/>
    <w:lvl w:ilvl="0">
      <w:start w:val="1"/>
      <w:numFmt w:val="lowerLetter"/>
      <w:lvlText w:val="%1.)"/>
      <w:lvlJc w:val="left"/>
      <w:pPr>
        <w:tabs>
          <w:tab w:val="num" w:pos="907"/>
        </w:tabs>
        <w:ind w:left="907" w:hanging="453"/>
      </w:pPr>
      <w:rPr>
        <w:rFonts w:cs="Times New Roman"/>
      </w:rPr>
    </w:lvl>
  </w:abstractNum>
  <w:abstractNum w:abstractNumId="18" w15:restartNumberingAfterBreak="0">
    <w:nsid w:val="3E840899"/>
    <w:multiLevelType w:val="hybridMultilevel"/>
    <w:tmpl w:val="F53EEFF6"/>
    <w:lvl w:ilvl="0" w:tplc="EF4259A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220CB"/>
    <w:multiLevelType w:val="hybridMultilevel"/>
    <w:tmpl w:val="87065952"/>
    <w:lvl w:ilvl="0" w:tplc="EF4259AC">
      <w:start w:val="1"/>
      <w:numFmt w:val="bullet"/>
      <w:lvlText w:val="­"/>
      <w:lvlJc w:val="left"/>
      <w:pPr>
        <w:tabs>
          <w:tab w:val="num" w:pos="1278"/>
        </w:tabs>
        <w:ind w:left="127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20" w15:restartNumberingAfterBreak="0">
    <w:nsid w:val="4416383F"/>
    <w:multiLevelType w:val="hybridMultilevel"/>
    <w:tmpl w:val="0D6E9B8E"/>
    <w:lvl w:ilvl="0" w:tplc="EF4259A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C782B"/>
    <w:multiLevelType w:val="singleLevel"/>
    <w:tmpl w:val="0C4E7D68"/>
    <w:lvl w:ilvl="0">
      <w:start w:val="1"/>
      <w:numFmt w:val="lowerLetter"/>
      <w:lvlText w:val="%1.)"/>
      <w:lvlJc w:val="left"/>
      <w:pPr>
        <w:tabs>
          <w:tab w:val="num" w:pos="907"/>
        </w:tabs>
        <w:ind w:left="907" w:hanging="453"/>
      </w:pPr>
      <w:rPr>
        <w:rFonts w:cs="Times New Roman"/>
      </w:rPr>
    </w:lvl>
  </w:abstractNum>
  <w:abstractNum w:abstractNumId="22" w15:restartNumberingAfterBreak="0">
    <w:nsid w:val="51ED2CB1"/>
    <w:multiLevelType w:val="hybridMultilevel"/>
    <w:tmpl w:val="6018D588"/>
    <w:lvl w:ilvl="0" w:tplc="EF4259AC">
      <w:start w:val="1"/>
      <w:numFmt w:val="bullet"/>
      <w:lvlText w:val="­"/>
      <w:lvlJc w:val="left"/>
      <w:pPr>
        <w:tabs>
          <w:tab w:val="num" w:pos="1278"/>
        </w:tabs>
        <w:ind w:left="127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23" w15:restartNumberingAfterBreak="0">
    <w:nsid w:val="546D0F0A"/>
    <w:multiLevelType w:val="hybridMultilevel"/>
    <w:tmpl w:val="3A80CA12"/>
    <w:lvl w:ilvl="0" w:tplc="EF4259A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C7E7A"/>
    <w:multiLevelType w:val="hybridMultilevel"/>
    <w:tmpl w:val="D5DACDAC"/>
    <w:lvl w:ilvl="0" w:tplc="EF4259A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300FA"/>
    <w:multiLevelType w:val="hybridMultilevel"/>
    <w:tmpl w:val="5F6AC850"/>
    <w:lvl w:ilvl="0" w:tplc="0952DC7A">
      <w:start w:val="2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5771B"/>
    <w:multiLevelType w:val="hybridMultilevel"/>
    <w:tmpl w:val="1C74D882"/>
    <w:lvl w:ilvl="0" w:tplc="0952DC7A">
      <w:start w:val="297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120665A"/>
    <w:multiLevelType w:val="hybridMultilevel"/>
    <w:tmpl w:val="4B72D8DC"/>
    <w:lvl w:ilvl="0" w:tplc="0430F298">
      <w:start w:val="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17795"/>
    <w:multiLevelType w:val="hybridMultilevel"/>
    <w:tmpl w:val="CCFC9F9E"/>
    <w:lvl w:ilvl="0" w:tplc="EF4259AC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CF00212"/>
    <w:multiLevelType w:val="singleLevel"/>
    <w:tmpl w:val="806AFF38"/>
    <w:lvl w:ilvl="0">
      <w:start w:val="1"/>
      <w:numFmt w:val="bullet"/>
      <w:lvlText w:val="-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</w:rPr>
    </w:lvl>
  </w:abstractNum>
  <w:abstractNum w:abstractNumId="30" w15:restartNumberingAfterBreak="0">
    <w:nsid w:val="757860C5"/>
    <w:multiLevelType w:val="hybridMultilevel"/>
    <w:tmpl w:val="ED2C5514"/>
    <w:lvl w:ilvl="0" w:tplc="3A427F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6C4AD3"/>
    <w:multiLevelType w:val="hybridMultilevel"/>
    <w:tmpl w:val="F3943610"/>
    <w:lvl w:ilvl="0" w:tplc="EF4259AC">
      <w:start w:val="1"/>
      <w:numFmt w:val="bullet"/>
      <w:lvlText w:val="­"/>
      <w:lvlJc w:val="left"/>
      <w:pPr>
        <w:tabs>
          <w:tab w:val="num" w:pos="1278"/>
        </w:tabs>
        <w:ind w:left="127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num w:numId="1" w16cid:durableId="1694106937">
    <w:abstractNumId w:val="9"/>
  </w:num>
  <w:num w:numId="2" w16cid:durableId="229076950">
    <w:abstractNumId w:val="17"/>
  </w:num>
  <w:num w:numId="3" w16cid:durableId="1160390635">
    <w:abstractNumId w:val="11"/>
  </w:num>
  <w:num w:numId="4" w16cid:durableId="2099059037">
    <w:abstractNumId w:val="21"/>
  </w:num>
  <w:num w:numId="5" w16cid:durableId="1087076969">
    <w:abstractNumId w:val="29"/>
  </w:num>
  <w:num w:numId="6" w16cid:durableId="689335996">
    <w:abstractNumId w:val="1"/>
  </w:num>
  <w:num w:numId="7" w16cid:durableId="766930000">
    <w:abstractNumId w:val="2"/>
  </w:num>
  <w:num w:numId="8" w16cid:durableId="236482271">
    <w:abstractNumId w:val="3"/>
  </w:num>
  <w:num w:numId="9" w16cid:durableId="877545450">
    <w:abstractNumId w:val="5"/>
  </w:num>
  <w:num w:numId="10" w16cid:durableId="1048380361">
    <w:abstractNumId w:val="10"/>
  </w:num>
  <w:num w:numId="11" w16cid:durableId="1741445371">
    <w:abstractNumId w:val="18"/>
  </w:num>
  <w:num w:numId="12" w16cid:durableId="1842970132">
    <w:abstractNumId w:val="12"/>
  </w:num>
  <w:num w:numId="13" w16cid:durableId="871186038">
    <w:abstractNumId w:val="23"/>
  </w:num>
  <w:num w:numId="14" w16cid:durableId="856306788">
    <w:abstractNumId w:val="24"/>
  </w:num>
  <w:num w:numId="15" w16cid:durableId="317153802">
    <w:abstractNumId w:val="20"/>
  </w:num>
  <w:num w:numId="16" w16cid:durableId="1544094553">
    <w:abstractNumId w:val="31"/>
  </w:num>
  <w:num w:numId="17" w16cid:durableId="1037699311">
    <w:abstractNumId w:val="22"/>
  </w:num>
  <w:num w:numId="18" w16cid:durableId="2094081701">
    <w:abstractNumId w:val="19"/>
  </w:num>
  <w:num w:numId="19" w16cid:durableId="769087616">
    <w:abstractNumId w:val="7"/>
  </w:num>
  <w:num w:numId="20" w16cid:durableId="1958946132">
    <w:abstractNumId w:val="6"/>
  </w:num>
  <w:num w:numId="21" w16cid:durableId="53361857">
    <w:abstractNumId w:val="15"/>
  </w:num>
  <w:num w:numId="22" w16cid:durableId="691224092">
    <w:abstractNumId w:val="28"/>
  </w:num>
  <w:num w:numId="23" w16cid:durableId="2058581897">
    <w:abstractNumId w:val="8"/>
  </w:num>
  <w:num w:numId="24" w16cid:durableId="1426800253">
    <w:abstractNumId w:val="16"/>
  </w:num>
  <w:num w:numId="25" w16cid:durableId="1810124159">
    <w:abstractNumId w:val="14"/>
  </w:num>
  <w:num w:numId="26" w16cid:durableId="201669923">
    <w:abstractNumId w:val="0"/>
  </w:num>
  <w:num w:numId="27" w16cid:durableId="1526359815">
    <w:abstractNumId w:val="4"/>
  </w:num>
  <w:num w:numId="28" w16cid:durableId="606424036">
    <w:abstractNumId w:val="27"/>
  </w:num>
  <w:num w:numId="29" w16cid:durableId="977301954">
    <w:abstractNumId w:val="30"/>
  </w:num>
  <w:num w:numId="30" w16cid:durableId="60756056">
    <w:abstractNumId w:val="13"/>
  </w:num>
  <w:num w:numId="31" w16cid:durableId="244843641">
    <w:abstractNumId w:val="25"/>
  </w:num>
  <w:num w:numId="32" w16cid:durableId="1957252037">
    <w:abstractNumId w:val="26"/>
  </w:num>
  <w:num w:numId="33" w16cid:durableId="4005622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A7"/>
    <w:rsid w:val="000020AF"/>
    <w:rsid w:val="00003E2D"/>
    <w:rsid w:val="00011BD0"/>
    <w:rsid w:val="00014D4A"/>
    <w:rsid w:val="00035FC6"/>
    <w:rsid w:val="00060EA8"/>
    <w:rsid w:val="00091DAA"/>
    <w:rsid w:val="000A41A8"/>
    <w:rsid w:val="000A4B38"/>
    <w:rsid w:val="000B1CC8"/>
    <w:rsid w:val="000C206E"/>
    <w:rsid w:val="000E6963"/>
    <w:rsid w:val="000F0D05"/>
    <w:rsid w:val="000F23A8"/>
    <w:rsid w:val="000F5CC9"/>
    <w:rsid w:val="00115756"/>
    <w:rsid w:val="00122274"/>
    <w:rsid w:val="001347C0"/>
    <w:rsid w:val="0013709B"/>
    <w:rsid w:val="00140ED0"/>
    <w:rsid w:val="001973A0"/>
    <w:rsid w:val="001A61E3"/>
    <w:rsid w:val="001B282B"/>
    <w:rsid w:val="001F098F"/>
    <w:rsid w:val="001F43E7"/>
    <w:rsid w:val="00216E80"/>
    <w:rsid w:val="002453F6"/>
    <w:rsid w:val="0025449E"/>
    <w:rsid w:val="00256DB3"/>
    <w:rsid w:val="00285C1F"/>
    <w:rsid w:val="00286AE9"/>
    <w:rsid w:val="002927CE"/>
    <w:rsid w:val="002A3B9E"/>
    <w:rsid w:val="002A4657"/>
    <w:rsid w:val="002B3620"/>
    <w:rsid w:val="002B718A"/>
    <w:rsid w:val="002C3468"/>
    <w:rsid w:val="002D40B3"/>
    <w:rsid w:val="002E3935"/>
    <w:rsid w:val="003009B4"/>
    <w:rsid w:val="00305807"/>
    <w:rsid w:val="0033119C"/>
    <w:rsid w:val="00367911"/>
    <w:rsid w:val="003766E5"/>
    <w:rsid w:val="003827CF"/>
    <w:rsid w:val="0038311B"/>
    <w:rsid w:val="003871CA"/>
    <w:rsid w:val="003B7301"/>
    <w:rsid w:val="003C4364"/>
    <w:rsid w:val="00416C67"/>
    <w:rsid w:val="00424DF8"/>
    <w:rsid w:val="00445E8B"/>
    <w:rsid w:val="0046184F"/>
    <w:rsid w:val="00490398"/>
    <w:rsid w:val="00493E2B"/>
    <w:rsid w:val="00496194"/>
    <w:rsid w:val="004A5FA0"/>
    <w:rsid w:val="004C26A0"/>
    <w:rsid w:val="004F333E"/>
    <w:rsid w:val="005066B2"/>
    <w:rsid w:val="00514253"/>
    <w:rsid w:val="0053308D"/>
    <w:rsid w:val="00541F5F"/>
    <w:rsid w:val="00543C05"/>
    <w:rsid w:val="005C1B83"/>
    <w:rsid w:val="005E0540"/>
    <w:rsid w:val="005E7934"/>
    <w:rsid w:val="00613676"/>
    <w:rsid w:val="00615DB9"/>
    <w:rsid w:val="006179B3"/>
    <w:rsid w:val="00626AD1"/>
    <w:rsid w:val="00630521"/>
    <w:rsid w:val="0063400F"/>
    <w:rsid w:val="006409ED"/>
    <w:rsid w:val="00674812"/>
    <w:rsid w:val="00682838"/>
    <w:rsid w:val="00690B6E"/>
    <w:rsid w:val="006C0B28"/>
    <w:rsid w:val="006D1459"/>
    <w:rsid w:val="006D5AEB"/>
    <w:rsid w:val="006D6348"/>
    <w:rsid w:val="0070237E"/>
    <w:rsid w:val="00754D1D"/>
    <w:rsid w:val="00772A91"/>
    <w:rsid w:val="00794B83"/>
    <w:rsid w:val="007A1E24"/>
    <w:rsid w:val="007A2ED6"/>
    <w:rsid w:val="007B2298"/>
    <w:rsid w:val="007B2BF3"/>
    <w:rsid w:val="007E0B2D"/>
    <w:rsid w:val="007F6754"/>
    <w:rsid w:val="00816A5F"/>
    <w:rsid w:val="00820707"/>
    <w:rsid w:val="0088209C"/>
    <w:rsid w:val="00882C44"/>
    <w:rsid w:val="0089133E"/>
    <w:rsid w:val="00892AED"/>
    <w:rsid w:val="008A6307"/>
    <w:rsid w:val="008B2198"/>
    <w:rsid w:val="008C6010"/>
    <w:rsid w:val="008E6855"/>
    <w:rsid w:val="008F1A36"/>
    <w:rsid w:val="009178B7"/>
    <w:rsid w:val="009304B2"/>
    <w:rsid w:val="00954EB5"/>
    <w:rsid w:val="0096390E"/>
    <w:rsid w:val="00974B50"/>
    <w:rsid w:val="009A0AEF"/>
    <w:rsid w:val="009B3F61"/>
    <w:rsid w:val="009E17C7"/>
    <w:rsid w:val="009F0315"/>
    <w:rsid w:val="009F6DEA"/>
    <w:rsid w:val="00A54D85"/>
    <w:rsid w:val="00AA44E4"/>
    <w:rsid w:val="00AA617C"/>
    <w:rsid w:val="00AC6222"/>
    <w:rsid w:val="00AD71C1"/>
    <w:rsid w:val="00AE163D"/>
    <w:rsid w:val="00AE1FF0"/>
    <w:rsid w:val="00AE5CF4"/>
    <w:rsid w:val="00AE7842"/>
    <w:rsid w:val="00AE7F10"/>
    <w:rsid w:val="00AF14E1"/>
    <w:rsid w:val="00AF715C"/>
    <w:rsid w:val="00AF7FC9"/>
    <w:rsid w:val="00B07927"/>
    <w:rsid w:val="00B3361C"/>
    <w:rsid w:val="00B41018"/>
    <w:rsid w:val="00B4144C"/>
    <w:rsid w:val="00B44C3D"/>
    <w:rsid w:val="00B62ECA"/>
    <w:rsid w:val="00B663E3"/>
    <w:rsid w:val="00B9761C"/>
    <w:rsid w:val="00BD3900"/>
    <w:rsid w:val="00C1233E"/>
    <w:rsid w:val="00C34EA7"/>
    <w:rsid w:val="00C51C19"/>
    <w:rsid w:val="00C51FBD"/>
    <w:rsid w:val="00C6437E"/>
    <w:rsid w:val="00C65C33"/>
    <w:rsid w:val="00C85BE9"/>
    <w:rsid w:val="00C90BBE"/>
    <w:rsid w:val="00CA4FA0"/>
    <w:rsid w:val="00CB0DF3"/>
    <w:rsid w:val="00CC306F"/>
    <w:rsid w:val="00CD7243"/>
    <w:rsid w:val="00CE5E2E"/>
    <w:rsid w:val="00D055F2"/>
    <w:rsid w:val="00D109A7"/>
    <w:rsid w:val="00D16569"/>
    <w:rsid w:val="00D249E5"/>
    <w:rsid w:val="00D442C8"/>
    <w:rsid w:val="00D534F8"/>
    <w:rsid w:val="00D75002"/>
    <w:rsid w:val="00D80630"/>
    <w:rsid w:val="00D83DAC"/>
    <w:rsid w:val="00DA33C6"/>
    <w:rsid w:val="00DB3CD8"/>
    <w:rsid w:val="00DC75D6"/>
    <w:rsid w:val="00DE25B8"/>
    <w:rsid w:val="00DE61C1"/>
    <w:rsid w:val="00E004EE"/>
    <w:rsid w:val="00E0311C"/>
    <w:rsid w:val="00E23E9C"/>
    <w:rsid w:val="00E64EB1"/>
    <w:rsid w:val="00E80D5B"/>
    <w:rsid w:val="00E83B77"/>
    <w:rsid w:val="00EA0B04"/>
    <w:rsid w:val="00EA2245"/>
    <w:rsid w:val="00EA688E"/>
    <w:rsid w:val="00EC1C77"/>
    <w:rsid w:val="00ED6D48"/>
    <w:rsid w:val="00F0315F"/>
    <w:rsid w:val="00F077B1"/>
    <w:rsid w:val="00F10AC8"/>
    <w:rsid w:val="00F1590B"/>
    <w:rsid w:val="00F44CE8"/>
    <w:rsid w:val="00F454EF"/>
    <w:rsid w:val="00F622AB"/>
    <w:rsid w:val="00F85423"/>
    <w:rsid w:val="00F97EC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8EE16"/>
  <w15:docId w15:val="{C947425C-7958-4382-BB57-0D19D65B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4EA7"/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C34EA7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D8063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Cmsor3">
    <w:name w:val="heading 3"/>
    <w:basedOn w:val="Norml"/>
    <w:next w:val="Norml"/>
    <w:link w:val="Cmsor3Char"/>
    <w:uiPriority w:val="99"/>
    <w:qFormat/>
    <w:rsid w:val="003871C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4C26A0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53308D"/>
    <w:pPr>
      <w:spacing w:before="240" w:after="60"/>
      <w:outlineLvl w:val="6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93E2B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493E2B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3871CA"/>
    <w:rPr>
      <w:rFonts w:ascii="Calibri Light" w:hAnsi="Calibri Light" w:cs="Times New Roman"/>
      <w:b/>
      <w:b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493E2B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493E2B"/>
    <w:rPr>
      <w:rFonts w:ascii="Calibri" w:hAnsi="Calibri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C51C1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93E2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34E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93E2B"/>
    <w:rPr>
      <w:rFonts w:cs="Times New Roman"/>
      <w:sz w:val="28"/>
      <w:szCs w:val="28"/>
    </w:rPr>
  </w:style>
  <w:style w:type="character" w:styleId="Oldalszm">
    <w:name w:val="page number"/>
    <w:basedOn w:val="Bekezdsalapbettpusa"/>
    <w:uiPriority w:val="99"/>
    <w:rsid w:val="00C34EA7"/>
    <w:rPr>
      <w:rFonts w:cs="Times New Roman"/>
    </w:rPr>
  </w:style>
  <w:style w:type="paragraph" w:styleId="Szvegtrzsbehzssal">
    <w:name w:val="Body Text Indent"/>
    <w:basedOn w:val="Norml"/>
    <w:link w:val="SzvegtrzsbehzssalChar"/>
    <w:uiPriority w:val="99"/>
    <w:rsid w:val="00C34EA7"/>
    <w:pPr>
      <w:spacing w:line="360" w:lineRule="auto"/>
      <w:ind w:left="34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493E2B"/>
    <w:rPr>
      <w:rFonts w:cs="Times New Roman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C34EA7"/>
    <w:pPr>
      <w:spacing w:line="360" w:lineRule="auto"/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493E2B"/>
    <w:rPr>
      <w:rFonts w:cs="Times New Roman"/>
      <w:sz w:val="28"/>
      <w:szCs w:val="28"/>
    </w:rPr>
  </w:style>
  <w:style w:type="table" w:styleId="Rcsostblzat">
    <w:name w:val="Table Grid"/>
    <w:basedOn w:val="Normltblzat"/>
    <w:uiPriority w:val="99"/>
    <w:rsid w:val="00E23E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7B2BF3"/>
    <w:pPr>
      <w:suppressAutoHyphens/>
    </w:pPr>
    <w:rPr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493E2B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7B2BF3"/>
    <w:rPr>
      <w:rFonts w:cs="Times New Roman"/>
      <w:vertAlign w:val="superscript"/>
    </w:rPr>
  </w:style>
  <w:style w:type="character" w:styleId="Hiperhivatkozs">
    <w:name w:val="Hyperlink"/>
    <w:basedOn w:val="Bekezdsalapbettpusa"/>
    <w:uiPriority w:val="99"/>
    <w:rsid w:val="00B44C3D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1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21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mbov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875</Characters>
  <Application>Microsoft Office Word</Application>
  <DocSecurity>0</DocSecurity>
  <Lines>7</Lines>
  <Paragraphs>1</Paragraphs>
  <ScaleCrop>false</ScaleCrop>
  <Company>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.</dc:creator>
  <cp:keywords/>
  <dc:description/>
  <cp:lastModifiedBy>Dombóvár Hivatal</cp:lastModifiedBy>
  <cp:revision>13</cp:revision>
  <cp:lastPrinted>2021-05-31T09:24:00Z</cp:lastPrinted>
  <dcterms:created xsi:type="dcterms:W3CDTF">2023-07-11T08:31:00Z</dcterms:created>
  <dcterms:modified xsi:type="dcterms:W3CDTF">2026-06-04T06:50:00Z</dcterms:modified>
</cp:coreProperties>
</file>